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C63B30">
      <w:pPr>
        <w:ind w:left="-851" w:right="-92" w:firstLine="567"/>
        <w:jc w:val="right"/>
      </w:pPr>
      <w:r w:rsidRPr="000D1996">
        <w:t>Дело № 5-</w:t>
      </w:r>
      <w:r w:rsidR="004E5239">
        <w:t>954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C63B30">
      <w:pPr>
        <w:ind w:left="-851" w:right="-92" w:firstLine="567"/>
        <w:jc w:val="right"/>
      </w:pPr>
      <w:r>
        <w:t>86MS0008</w:t>
      </w:r>
      <w:r w:rsidRPr="00436DC2" w:rsidR="00436DC2">
        <w:t>-01-2025-</w:t>
      </w:r>
      <w:r w:rsidR="004E5239">
        <w:t>006169-79</w:t>
      </w:r>
    </w:p>
    <w:p w:rsidR="000D1996" w:rsidRPr="000D1996" w:rsidP="00C63B30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C63B30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C63B30">
      <w:pPr>
        <w:ind w:left="-851" w:right="-92" w:firstLine="567"/>
      </w:pPr>
      <w:r>
        <w:t>24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C63B30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C63B30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8C487C" w:rsidP="00BD3436">
      <w:pPr>
        <w:widowControl w:val="0"/>
        <w:ind w:left="-851" w:right="-92" w:firstLine="567"/>
        <w:jc w:val="both"/>
      </w:pPr>
      <w:r>
        <w:rPr>
          <w:b/>
        </w:rPr>
        <w:t>Яковлева  Игоря Александровича</w:t>
      </w:r>
      <w:r w:rsidRPr="000D1996">
        <w:rPr>
          <w:bCs/>
        </w:rPr>
        <w:t xml:space="preserve">, </w:t>
      </w:r>
      <w:r>
        <w:rPr>
          <w:bCs/>
        </w:rPr>
        <w:t>….</w:t>
      </w:r>
      <w:r w:rsidRPr="000D1996">
        <w:rPr>
          <w:bCs/>
        </w:rPr>
        <w:t xml:space="preserve"> г</w:t>
      </w:r>
      <w:r w:rsidRPr="000D1996">
        <w:t>ода рождения</w:t>
      </w:r>
      <w:r>
        <w:t>, урожен</w:t>
      </w:r>
      <w:r w:rsidR="002B60A2">
        <w:t xml:space="preserve">ца  </w:t>
      </w:r>
      <w:r>
        <w:t>…</w:t>
      </w:r>
      <w:r w:rsidR="00DE524D">
        <w:t>зарегистрированно</w:t>
      </w:r>
      <w:r w:rsidR="002B60A2">
        <w:t>го</w:t>
      </w:r>
      <w:r w:rsidR="00DE524D">
        <w:t xml:space="preserve"> </w:t>
      </w:r>
      <w:r w:rsidR="002B60A2">
        <w:t xml:space="preserve">и проживающего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….</w:t>
      </w:r>
    </w:p>
    <w:p w:rsidR="000D1996" w:rsidRPr="000D1996" w:rsidP="00C63B30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BD2CCA" w:rsidRPr="00BD2CCA" w:rsidP="00C63B30">
      <w:pPr>
        <w:tabs>
          <w:tab w:val="left" w:pos="4820"/>
        </w:tabs>
        <w:suppressAutoHyphens/>
        <w:ind w:left="-851" w:right="-92"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Яковлев И.А</w:t>
      </w:r>
      <w:r w:rsidRPr="00BD2CCA">
        <w:rPr>
          <w:color w:val="000000"/>
          <w:lang w:eastAsia="ar-SA"/>
        </w:rPr>
        <w:t xml:space="preserve">. </w:t>
      </w:r>
      <w:r>
        <w:rPr>
          <w:color w:val="000000"/>
          <w:lang w:eastAsia="ar-SA"/>
        </w:rPr>
        <w:t>07.07</w:t>
      </w:r>
      <w:r w:rsidRPr="00BD2CCA">
        <w:rPr>
          <w:color w:val="000000"/>
          <w:lang w:eastAsia="ar-SA"/>
        </w:rPr>
        <w:t xml:space="preserve">.2024  </w:t>
      </w:r>
      <w:r w:rsidRPr="00BD2CCA">
        <w:rPr>
          <w:color w:val="000000"/>
          <w:lang w:val="x-none" w:eastAsia="ar-SA"/>
        </w:rPr>
        <w:t xml:space="preserve">года в </w:t>
      </w:r>
      <w:r>
        <w:rPr>
          <w:color w:val="000000"/>
          <w:lang w:eastAsia="ar-SA"/>
        </w:rPr>
        <w:t>0</w:t>
      </w:r>
      <w:r w:rsidRPr="00BD2CCA">
        <w:rPr>
          <w:color w:val="000000"/>
          <w:lang w:eastAsia="ar-SA"/>
        </w:rPr>
        <w:t xml:space="preserve">9 </w:t>
      </w:r>
      <w:r w:rsidRPr="00BD2CCA">
        <w:rPr>
          <w:color w:val="000000"/>
          <w:lang w:val="x-none" w:eastAsia="ar-SA"/>
        </w:rPr>
        <w:t xml:space="preserve">час </w:t>
      </w:r>
      <w:r>
        <w:rPr>
          <w:color w:val="000000"/>
          <w:lang w:eastAsia="ar-SA"/>
        </w:rPr>
        <w:t>37</w:t>
      </w:r>
      <w:r w:rsidRPr="00BD2CCA">
        <w:rPr>
          <w:color w:val="000000"/>
          <w:lang w:val="x-none" w:eastAsia="ar-SA"/>
        </w:rPr>
        <w:t xml:space="preserve"> мин </w:t>
      </w:r>
      <w:r>
        <w:rPr>
          <w:color w:val="000000"/>
          <w:lang w:eastAsia="ar-SA"/>
        </w:rPr>
        <w:t>в районе дома №2 ул. Комсомольский бульвар</w:t>
      </w:r>
      <w:r w:rsidRPr="00BD2CCA">
        <w:rPr>
          <w:color w:val="000000"/>
          <w:lang w:eastAsia="ar-SA"/>
        </w:rPr>
        <w:t xml:space="preserve">  в г. Нижневартовск, </w:t>
      </w:r>
      <w:r w:rsidRPr="00BD2CCA">
        <w:rPr>
          <w:color w:val="000000"/>
          <w:lang w:val="x-none" w:eastAsia="ar-SA"/>
        </w:rPr>
        <w:t xml:space="preserve">управляя </w:t>
      </w:r>
      <w:r w:rsidRPr="00BD2CCA">
        <w:rPr>
          <w:color w:val="000000"/>
          <w:lang w:val="x-none" w:eastAsia="ar-SA"/>
        </w:rPr>
        <w:t>автомобилем «</w:t>
      </w:r>
      <w:r>
        <w:rPr>
          <w:color w:val="000000"/>
          <w:lang w:eastAsia="ar-SA"/>
        </w:rPr>
        <w:t>Ниссан Примера</w:t>
      </w:r>
      <w:r w:rsidRPr="00BD2CCA">
        <w:rPr>
          <w:color w:val="000000"/>
          <w:lang w:val="x-none" w:eastAsia="ar-SA"/>
        </w:rPr>
        <w:t xml:space="preserve">», государственный регистрационный номер </w:t>
      </w:r>
      <w:r w:rsidRPr="00BD2CCA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……</w:t>
      </w:r>
      <w:r w:rsidRPr="00BD2CCA">
        <w:rPr>
          <w:color w:val="000000"/>
          <w:lang w:eastAsia="ar-SA"/>
        </w:rPr>
        <w:t>,</w:t>
      </w:r>
      <w:r w:rsidRPr="00BD2CCA">
        <w:rPr>
          <w:color w:val="000000"/>
          <w:lang w:val="x-none" w:eastAsia="ar-SA"/>
        </w:rPr>
        <w:t xml:space="preserve"> в нарушение п. </w:t>
      </w:r>
      <w:r w:rsidRPr="00BD2CCA">
        <w:rPr>
          <w:color w:val="000000"/>
          <w:lang w:eastAsia="ar-SA"/>
        </w:rPr>
        <w:t>9.1 (1)</w:t>
      </w:r>
      <w:r w:rsidRPr="00BD2CCA">
        <w:rPr>
          <w:color w:val="000000"/>
          <w:lang w:val="x-none" w:eastAsia="ar-SA"/>
        </w:rPr>
        <w:t xml:space="preserve"> Правил дорожного движения РФ</w:t>
      </w:r>
      <w:r w:rsidRPr="00BD2CCA">
        <w:rPr>
          <w:color w:val="000000"/>
          <w:lang w:eastAsia="ar-SA"/>
        </w:rPr>
        <w:t xml:space="preserve"> на дороге с двусторонним движением, осуществил движение по полосе, предназначенной для встречного движения, отделенной ра</w:t>
      </w:r>
      <w:r w:rsidRPr="00BD2CCA">
        <w:rPr>
          <w:color w:val="000000"/>
          <w:lang w:eastAsia="ar-SA"/>
        </w:rPr>
        <w:t xml:space="preserve">зделительной полосой. </w:t>
      </w:r>
    </w:p>
    <w:p w:rsidR="002E164D" w:rsidRPr="00676605" w:rsidP="00C63B30">
      <w:pPr>
        <w:suppressAutoHyphens/>
        <w:ind w:left="-851" w:right="-92" w:firstLine="567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676605">
        <w:rPr>
          <w:lang w:eastAsia="ar-SA"/>
        </w:rPr>
        <w:t xml:space="preserve"> материала об административном правонарушении</w:t>
      </w:r>
      <w:r w:rsidR="00B03EE6">
        <w:rPr>
          <w:lang w:eastAsia="ar-SA"/>
        </w:rPr>
        <w:t xml:space="preserve">, действующая по доверенности </w:t>
      </w:r>
      <w:r w:rsidRPr="00676605">
        <w:rPr>
          <w:lang w:eastAsia="ar-SA"/>
        </w:rPr>
        <w:t xml:space="preserve"> </w:t>
      </w:r>
      <w:r w:rsidR="00B03EE6">
        <w:rPr>
          <w:bCs/>
        </w:rPr>
        <w:t>Яковлева С.И., с предъявленным Яковлеву И.А. правонарушением согласна.</w:t>
      </w:r>
    </w:p>
    <w:p w:rsidR="004645DF" w:rsidRPr="001663F7" w:rsidP="00C63B30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C63B30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353E13">
        <w:t>6</w:t>
      </w:r>
      <w:r w:rsidR="00507484">
        <w:t>6</w:t>
      </w:r>
      <w:r w:rsidR="00B03EE6">
        <w:t>5757</w:t>
      </w:r>
      <w:r w:rsidR="005F4557">
        <w:t xml:space="preserve"> </w:t>
      </w:r>
      <w:r w:rsidR="0047796B">
        <w:t>от</w:t>
      </w:r>
      <w:r w:rsidR="002E05EA">
        <w:t xml:space="preserve"> </w:t>
      </w:r>
      <w:r w:rsidR="00B03EE6">
        <w:t>07.07</w:t>
      </w:r>
      <w:r w:rsidR="002E05EA">
        <w:t>.2025</w:t>
      </w:r>
      <w:r w:rsidR="00353E13">
        <w:t>;</w:t>
      </w:r>
      <w:r w:rsidR="00F20B93">
        <w:t xml:space="preserve"> </w:t>
      </w:r>
    </w:p>
    <w:p w:rsidR="00697C0A" w:rsidP="00C63B30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C63B30">
      <w:pPr>
        <w:ind w:left="-851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4645DF" w:rsidRPr="001663F7" w:rsidP="00C63B30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</w:t>
      </w:r>
      <w:r w:rsidRPr="001663F7">
        <w:t xml:space="preserve">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Кодекса РФ об АП.</w:t>
      </w:r>
    </w:p>
    <w:p w:rsidR="004645DF" w:rsidRPr="001663F7" w:rsidP="00C63B30">
      <w:pPr>
        <w:ind w:left="-851" w:right="-92" w:firstLine="567"/>
        <w:jc w:val="both"/>
      </w:pPr>
      <w:r w:rsidRPr="001663F7">
        <w:t>Обгоном</w:t>
      </w:r>
      <w:r w:rsidRPr="001663F7">
        <w:t xml:space="preserve"> в соответствии с ПДД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</w:t>
      </w:r>
      <w:r w:rsidRPr="001663F7">
        <w:t>жей части).</w:t>
      </w:r>
    </w:p>
    <w:p w:rsidR="004645DF" w:rsidP="00CB5CEF">
      <w:pPr>
        <w:ind w:left="-851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</w:t>
      </w:r>
      <w:r w:rsidRPr="001663F7">
        <w:t xml:space="preserve">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например, при движении по дороге с одной полосой движения </w:t>
      </w:r>
      <w:r w:rsidRPr="001663F7">
        <w:t xml:space="preserve">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запрещен».</w:t>
      </w:r>
    </w:p>
    <w:p w:rsidR="00CB5CEF" w:rsidP="00CB5CEF">
      <w:pPr>
        <w:ind w:left="-851" w:right="-92" w:firstLine="567"/>
        <w:jc w:val="both"/>
        <w:rPr>
          <w:color w:val="333333"/>
          <w:sz w:val="23"/>
          <w:szCs w:val="23"/>
        </w:rPr>
      </w:pPr>
      <w:r w:rsidRPr="00522E56">
        <w:rPr>
          <w:color w:val="333333"/>
          <w:sz w:val="23"/>
          <w:szCs w:val="23"/>
        </w:rPr>
        <w:t xml:space="preserve">Пунктом 9.1 </w:t>
      </w:r>
      <w:r>
        <w:rPr>
          <w:color w:val="333333"/>
          <w:sz w:val="23"/>
          <w:szCs w:val="23"/>
        </w:rPr>
        <w:t xml:space="preserve">(1) </w:t>
      </w:r>
      <w:r w:rsidRPr="00522E56">
        <w:rPr>
          <w:color w:val="333333"/>
          <w:sz w:val="23"/>
          <w:szCs w:val="23"/>
        </w:rPr>
        <w:t xml:space="preserve">ПДД </w:t>
      </w:r>
      <w:r>
        <w:rPr>
          <w:color w:val="333333"/>
          <w:sz w:val="23"/>
          <w:szCs w:val="23"/>
        </w:rPr>
        <w:t>определено, что на любых дорогах с двусторонним движением запрещается движение по полосе, предназна</w:t>
      </w:r>
      <w:r>
        <w:rPr>
          <w:color w:val="333333"/>
          <w:sz w:val="23"/>
          <w:szCs w:val="23"/>
        </w:rPr>
        <w:t>ченной для встречного движения, если она отделена трамвайными путями, разделительной полосой,  разметкой 1.1, 1.3 или разметкой 1.11, прерывистая линия которой  расположена слева (п.9.1 (1) введен Постановлением Правительства  РФ от 28.06.2017 № 761).</w:t>
      </w:r>
    </w:p>
    <w:p w:rsidR="004645DF" w:rsidRPr="001663F7" w:rsidP="00CB5CEF">
      <w:pPr>
        <w:ind w:left="-851" w:right="-92" w:firstLine="567"/>
        <w:jc w:val="both"/>
      </w:pPr>
      <w:r w:rsidRPr="001663F7">
        <w:t>Факт</w:t>
      </w:r>
      <w:r w:rsidRPr="001663F7">
        <w:t xml:space="preserve"> совершения</w:t>
      </w:r>
      <w:r w:rsidR="00C3734E">
        <w:t xml:space="preserve"> </w:t>
      </w:r>
      <w:r w:rsidR="00B03EE6">
        <w:rPr>
          <w:bCs/>
        </w:rPr>
        <w:t>Яковлева  И.А.</w:t>
      </w:r>
      <w:r w:rsidR="001544C9">
        <w:t xml:space="preserve"> </w:t>
      </w:r>
      <w:r w:rsidRPr="001663F7">
        <w:t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</w:t>
      </w:r>
      <w:r w:rsidRPr="001663F7">
        <w:t>носимости и допустимости доказательствами (протоколом об административном правонарушении, схемой нарушения ПДД, дислокацией дорожных знаков, видеофиксацией). Существенных недостатков, влекущих невозможность использования в качестве доказательств, в том чис</w:t>
      </w:r>
      <w:r w:rsidRPr="001663F7">
        <w:t>ле процессуальных нарушений, данные документы не содержат.</w:t>
      </w:r>
    </w:p>
    <w:p w:rsidR="004645DF" w:rsidRPr="001663F7" w:rsidP="00C63B30">
      <w:pPr>
        <w:ind w:left="-851" w:right="-92" w:firstLine="567"/>
        <w:jc w:val="both"/>
      </w:pPr>
      <w:r w:rsidRPr="001663F7">
        <w:t>Своими действиями</w:t>
      </w:r>
      <w:r w:rsidR="00766C2D">
        <w:t xml:space="preserve"> </w:t>
      </w:r>
      <w:r w:rsidR="00B03EE6">
        <w:rPr>
          <w:bCs/>
        </w:rPr>
        <w:t>Яковлев  И.А.</w:t>
      </w:r>
      <w:r w:rsidRPr="001663F7" w:rsidR="001663F7">
        <w:t xml:space="preserve"> </w:t>
      </w:r>
      <w:r w:rsidRPr="001663F7"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</w:t>
      </w:r>
      <w:r w:rsidRPr="001663F7">
        <w:t xml:space="preserve">–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движения.</w:t>
      </w:r>
    </w:p>
    <w:p w:rsidR="004645DF" w:rsidP="00C63B30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F722F">
        <w:t>го</w:t>
      </w:r>
      <w:r w:rsidRPr="001663F7">
        <w:t>, отсутствие обстоятел</w:t>
      </w:r>
      <w:r w:rsidRPr="001663F7">
        <w:t xml:space="preserve">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1663F7" w:rsidP="00C63B30">
      <w:pPr>
        <w:ind w:left="-851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C63B30">
      <w:pPr>
        <w:ind w:left="-851" w:right="-92" w:firstLine="567"/>
      </w:pPr>
      <w:r w:rsidRPr="001663F7">
        <w:t xml:space="preserve">                      </w:t>
      </w:r>
      <w:r w:rsidRPr="001663F7">
        <w:t xml:space="preserve">                                      </w:t>
      </w:r>
      <w:r w:rsidR="007F700B">
        <w:t xml:space="preserve">                   </w:t>
      </w:r>
    </w:p>
    <w:p w:rsidR="007C21F7" w:rsidRPr="001663F7" w:rsidP="00C63B30">
      <w:pPr>
        <w:ind w:left="-851" w:right="-92" w:firstLine="567"/>
        <w:jc w:val="center"/>
      </w:pPr>
      <w:r w:rsidRPr="001663F7">
        <w:t>ПОСТАНОВИЛ:</w:t>
      </w:r>
    </w:p>
    <w:p w:rsidR="004645DF" w:rsidRPr="001663F7" w:rsidP="00C63B30">
      <w:pPr>
        <w:ind w:left="-851" w:right="-92" w:firstLine="567"/>
        <w:jc w:val="both"/>
      </w:pPr>
      <w:r>
        <w:rPr>
          <w:b/>
        </w:rPr>
        <w:t>Яковлева  Игоря Александровича</w:t>
      </w:r>
      <w:r w:rsidRPr="001663F7">
        <w:t xml:space="preserve"> признать</w:t>
      </w:r>
      <w:r w:rsidR="007C21F7">
        <w:t xml:space="preserve"> виновн</w:t>
      </w:r>
      <w:r w:rsidR="005F722F">
        <w:t>ым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C63B30">
      <w:pPr>
        <w:ind w:left="-851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>; ИНН 860101</w:t>
      </w:r>
      <w:r w:rsidRPr="001663F7">
        <w:t xml:space="preserve">0390; КПП 860101001; БИК 007162163; </w:t>
      </w:r>
      <w:r w:rsidRPr="002E164D">
        <w:rPr>
          <w:color w:val="000099"/>
        </w:rPr>
        <w:t>ОКТМО 718</w:t>
      </w:r>
      <w:r w:rsidR="004D265D">
        <w:rPr>
          <w:color w:val="000099"/>
        </w:rPr>
        <w:t>75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 xml:space="preserve">8 116 011 230 10001 140; Банк: РКЦ г. Ханты-Мансийск г. Ханты-Мансийск, УИН </w:t>
      </w:r>
      <w:r w:rsidRPr="00B03EE6">
        <w:t>188104862</w:t>
      </w:r>
      <w:r w:rsidRPr="00B03EE6" w:rsidR="002E05EA">
        <w:t>5</w:t>
      </w:r>
      <w:r w:rsidR="00B03EE6">
        <w:t>0480013666</w:t>
      </w:r>
      <w:r w:rsidRPr="00B03EE6">
        <w:t>.</w:t>
      </w:r>
    </w:p>
    <w:p w:rsidR="004645DF" w:rsidRPr="001663F7" w:rsidP="00C63B30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полном размере ли</w:t>
      </w:r>
      <w:r w:rsidRPr="001663F7">
        <w:t>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Кодекса РФ «Об адм</w:t>
      </w:r>
      <w:r w:rsidRPr="001663F7">
        <w:t>инистративных правонарушени</w:t>
      </w:r>
      <w:r w:rsidRPr="001663F7"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2E05EA" w:rsidRPr="0098648E" w:rsidP="00C63B30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 xml:space="preserve">не позднее тридцати дней со дня вынесения </w:t>
      </w:r>
      <w:r w:rsidRPr="0098648E">
        <w:rPr>
          <w:color w:val="000000"/>
          <w:sz w:val="24"/>
          <w:szCs w:val="24"/>
          <w:shd w:val="clear" w:color="auto" w:fill="FFFFFF"/>
        </w:rPr>
        <w:t>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C63B30">
      <w:pPr>
        <w:ind w:left="-851" w:right="-92" w:firstLine="567"/>
        <w:jc w:val="both"/>
      </w:pPr>
      <w:r w:rsidRPr="001663F7">
        <w:t xml:space="preserve">В случае, если исполнение постановления о назначении административного штрафа было отсрочено </w:t>
      </w:r>
      <w:r w:rsidRPr="001663F7">
        <w:t>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C63B30">
      <w:pPr>
        <w:ind w:left="-851" w:right="-92" w:firstLine="567"/>
        <w:jc w:val="both"/>
      </w:pPr>
      <w:r w:rsidRPr="001663F7">
        <w:t>Неуплата 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</w:t>
      </w:r>
      <w:r w:rsidRPr="001663F7"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1663F7" w:rsidP="00C63B30">
      <w:pPr>
        <w:widowControl w:val="0"/>
        <w:ind w:left="-851" w:right="-92" w:firstLine="567"/>
        <w:jc w:val="both"/>
      </w:pPr>
      <w:r w:rsidRPr="001663F7">
        <w:t xml:space="preserve">Вещественно доказательство- диск с записью событий хранить при материалах дела.   </w:t>
      </w:r>
    </w:p>
    <w:p w:rsidR="004645DF" w:rsidRPr="001663F7" w:rsidP="00C63B30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C63B30">
      <w:pPr>
        <w:ind w:left="-851" w:right="-92" w:firstLine="567"/>
        <w:jc w:val="both"/>
      </w:pPr>
    </w:p>
    <w:p w:rsidR="008571BF" w:rsidRPr="001663F7" w:rsidP="00C63B30">
      <w:pPr>
        <w:ind w:left="-851" w:right="-92" w:firstLine="567"/>
        <w:jc w:val="both"/>
      </w:pPr>
      <w:r>
        <w:t>……..</w:t>
      </w:r>
    </w:p>
    <w:p w:rsidR="008571BF" w:rsidP="00C63B30">
      <w:pPr>
        <w:ind w:left="-851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C63B30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D0DD9"/>
    <w:rsid w:val="003D14E6"/>
    <w:rsid w:val="003F575F"/>
    <w:rsid w:val="003F5D95"/>
    <w:rsid w:val="00436DC2"/>
    <w:rsid w:val="00441107"/>
    <w:rsid w:val="004426E4"/>
    <w:rsid w:val="004645DF"/>
    <w:rsid w:val="0047796B"/>
    <w:rsid w:val="00487A41"/>
    <w:rsid w:val="004A24E6"/>
    <w:rsid w:val="004A6787"/>
    <w:rsid w:val="004D265D"/>
    <w:rsid w:val="004D2D15"/>
    <w:rsid w:val="004D49B3"/>
    <w:rsid w:val="004D5210"/>
    <w:rsid w:val="004E5239"/>
    <w:rsid w:val="00507484"/>
    <w:rsid w:val="00522E56"/>
    <w:rsid w:val="005536A3"/>
    <w:rsid w:val="005C275F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700B"/>
    <w:rsid w:val="00800E20"/>
    <w:rsid w:val="00811890"/>
    <w:rsid w:val="00817DF6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648E"/>
    <w:rsid w:val="009945A5"/>
    <w:rsid w:val="009A4B2B"/>
    <w:rsid w:val="009B1FFB"/>
    <w:rsid w:val="009B54EB"/>
    <w:rsid w:val="009C5FB5"/>
    <w:rsid w:val="009D4DB7"/>
    <w:rsid w:val="009E5605"/>
    <w:rsid w:val="00A134A7"/>
    <w:rsid w:val="00A36B49"/>
    <w:rsid w:val="00A4452F"/>
    <w:rsid w:val="00A90348"/>
    <w:rsid w:val="00A938E2"/>
    <w:rsid w:val="00AE65B8"/>
    <w:rsid w:val="00AF2A6E"/>
    <w:rsid w:val="00B03EE6"/>
    <w:rsid w:val="00B21702"/>
    <w:rsid w:val="00B4363A"/>
    <w:rsid w:val="00B43D9E"/>
    <w:rsid w:val="00B55904"/>
    <w:rsid w:val="00B67484"/>
    <w:rsid w:val="00B74C68"/>
    <w:rsid w:val="00BA561A"/>
    <w:rsid w:val="00BB35F0"/>
    <w:rsid w:val="00BB7EE0"/>
    <w:rsid w:val="00BD2CCA"/>
    <w:rsid w:val="00BD3436"/>
    <w:rsid w:val="00BE4CA3"/>
    <w:rsid w:val="00C2151A"/>
    <w:rsid w:val="00C21C5B"/>
    <w:rsid w:val="00C3734E"/>
    <w:rsid w:val="00C37CE3"/>
    <w:rsid w:val="00C600CC"/>
    <w:rsid w:val="00C63B30"/>
    <w:rsid w:val="00CB5CEF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BD2CCA"/>
    <w:pPr>
      <w:spacing w:after="120"/>
      <w:ind w:left="283"/>
    </w:pPr>
  </w:style>
  <w:style w:type="character" w:customStyle="1" w:styleId="a3">
    <w:name w:val="Основной текст с отступом Знак"/>
    <w:link w:val="BodyTextIndent"/>
    <w:uiPriority w:val="99"/>
    <w:semiHidden/>
    <w:rsid w:val="00BD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